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淡定的人生不生气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本书出售、求购地址：https://www.jiaokey.com/book/detail/13447279.html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关键词搜索：https://www.jiaokey.com/tag/淡定的人生不生气.html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