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增发新股中的市场均衡和承销商行为  基于中国资本市场制度特征的研究</w:t>
      </w:r>
    </w:p>
    <w:p>
      <w:r>
        <w:rPr>
          <w:rFonts w:ascii="宋体" w:hAnsi="宋体" w:eastAsia="宋体"/>
          <w:sz w:val="24"/>
        </w:rPr>
        <w:t>邹晓峰编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增发新股中的市场均衡和承销商行为  基于中国资本市场制度特征的研究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本书出售、求购地址：https://www.jiaokey.com/book/detail/13447275.html</w:t>
      </w:r>
    </w:p>
    <w:p>
      <w:r>
        <w:t>更多相关图书推荐：https://www.jiaokey.com</w:t>
      </w:r>
    </w:p>
    <w:p>
      <w:r>
        <w:t>邹晓峰编 其他作品：https://www.jiaokey.com/tag/邹晓峰编.html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关键词搜索：https://www.jiaokey.com/tag/增发新股中的市场均衡和承销商行为  基于中国资本市场制度特征的研究.html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