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图解达文西机器人：从达文西手稿中发掘前所未见的机械装置与自动机</w:t>
      </w:r>
    </w:p>
    <w:p>
      <w:r>
        <w:rPr>
          <w:rFonts w:ascii="宋体" w:hAnsi="宋体" w:eastAsia="宋体"/>
          <w:sz w:val="24"/>
        </w:rPr>
        <w:t>马力欧·泰迪著；甘锡安译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图解达文西机器人：从达文西手稿中发掘前所未见的机械装置与自动机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马力欧·泰迪著；甘锡安译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本书出售、求购地址：https://www.jiaokey.com/book/detail/13447266.html</w:t>
      </w:r>
    </w:p>
    <w:p>
      <w:r>
        <w:t>更多相关图书推荐：https://www.jiaokey.com</w:t>
      </w:r>
    </w:p>
    <w:p>
      <w:r>
        <w:t>马力欧·泰迪著；甘锡安译 其他作品：https://www.jiaokey.com/tag/马力欧·泰迪著；甘锡安译.html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关键词搜索：https://www.jiaokey.com/tag/图解达文西机器人：从达文西手稿中发掘前所未见的机械装置与自动机.html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