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CAD  进阶篇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CAD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本书出售、求购地址：https://www.jiaokey.com/book/detail/13447256.html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 CAD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