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书名：宋词精品钢笔字帖</w:t>
      </w:r>
    </w:p>
    <w:p>
      <w:r>
        <w:t>作者：司马彦编写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宋词精品钢笔字帖 评论地址：https://www.jiaokey.com/book/detail/13447235.html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