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颜体描临  唐颜真卿书多宝塔感应碑</w:t>
      </w:r>
    </w:p>
    <w:p>
      <w:r>
        <w:rPr>
          <w:rFonts w:ascii="宋体" w:hAnsi="宋体" w:eastAsia="宋体"/>
          <w:sz w:val="24"/>
        </w:rPr>
        <w:t>陕西人民美术出版社编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颜体描临  唐颜真卿书多宝塔感应碑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本书出售、求购地址：https://www.jiaokey.com/book/detail/13447183.html</w:t>
      </w:r>
    </w:p>
    <w:p>
      <w:r>
        <w:t>更多相关图书推荐：https://www.jiaokey.com</w:t>
      </w:r>
    </w:p>
    <w:p>
      <w:r>
        <w:t>陕西人民美术出版社编 其他作品：https://www.jiaokey.com/tag/陕西人民美术出版社编.html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关键词搜索：https://www.jiaokey.com/tag/颜体描临  唐颜真卿书多宝塔感应碑.html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