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漫画技法经典77例  1  服饰篇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漫画技法经典77例  1  服饰篇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本书出售、求购地址：https://www.jiaokey.com/book/detail/13447180.html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关键词搜索：https://www.jiaokey.com/tag/漫画技法经典77例  1  服饰篇.html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