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日治时期台湾文艺评论集  杂志篇  第1册  （1921.09.15-1936.04.20）</w:t>
      </w:r>
    </w:p>
    <w:p>
      <w:r>
        <w:rPr>
          <w:rFonts w:ascii="宋体" w:hAnsi="宋体" w:eastAsia="宋体"/>
          <w:sz w:val="24"/>
        </w:rPr>
        <w:t>甘文芳等著；黄英哲主编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日治时期台湾文艺评论集  杂志篇  第1册  （1921.09.15-1936.04.20）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甘文芳等著；黄英哲主编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本书出售、求购地址：https://www.jiaokey.com/book/detail/13447104.html</w:t>
      </w:r>
    </w:p>
    <w:p>
      <w:r>
        <w:t>更多相关图书推荐：https://www.jiaokey.com</w:t>
      </w:r>
    </w:p>
    <w:p>
      <w:r>
        <w:t>甘文芳等著；黄英哲主编 其他作品：https://www.jiaokey.com/tag/甘文芳等著；黄英哲主编.html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关键词搜索：https://www.jiaokey.com/tag/日治时期台湾文艺评论集  杂志篇  第1册  （1921.09.15-1936.04.20）.html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