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满地白云香  禅诗的心灵花园</w:t>
      </w:r>
    </w:p>
    <w:p>
      <w:r>
        <w:rPr>
          <w:rFonts w:ascii="宋体" w:hAnsi="宋体" w:eastAsia="宋体"/>
          <w:sz w:val="24"/>
        </w:rPr>
        <w:t>常华作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满地白云香  禅诗的心灵花园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本书出售、求购地址：https://www.jiaokey.com/book/detail/13447085.html</w:t>
      </w:r>
    </w:p>
    <w:p>
      <w:r>
        <w:t>更多相关图书推荐：https://www.jiaokey.com</w:t>
      </w:r>
    </w:p>
    <w:p>
      <w:r>
        <w:t>常华作 其他作品：https://www.jiaokey.com/tag/常华作.html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关键词搜索：https://www.jiaokey.com/tag/满地白云香  禅诗的心灵花园.html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