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地心旅游记</w:t>
      </w:r>
    </w:p>
    <w:p>
      <w:r>
        <w:rPr>
          <w:rFonts w:ascii="宋体" w:hAnsi="宋体" w:eastAsia="宋体"/>
          <w:sz w:val="24"/>
        </w:rPr>
        <w:t>（英）朱利斯·佛恩著；顾叙译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地心旅游记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（英）朱利斯·佛恩著；顾叙译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本书出售、求购地址：https://www.jiaokey.com/book/detail/13447079.html</w:t>
      </w:r>
    </w:p>
    <w:p>
      <w:r>
        <w:t>更多相关图书推荐：https://www.jiaokey.com</w:t>
      </w:r>
    </w:p>
    <w:p>
      <w:r>
        <w:t>（英）朱利斯·佛恩著；顾叙译 其他作品：https://www.jiaokey.com/tag/（英）朱利斯·佛恩著；顾叙译.html</w:t>
      </w:r>
    </w:p>
    <w:p>
      <w:r>
        <w:t>国际少年村 出版图书：https://www.jiaokey.com/tag/国际少年村.html</w:t>
      </w:r>
    </w:p>
    <w:p>
      <w:r>
        <w:t>关键词搜索：https://www.jiaokey.com/tag/地心旅游记.html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