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  第2册  第2版</w:t>
      </w:r>
    </w:p>
    <w:p>
      <w:r>
        <w:rPr>
          <w:rFonts w:ascii="宋体" w:hAnsi="宋体" w:eastAsia="宋体"/>
          <w:sz w:val="24"/>
        </w:rPr>
        <w:t>蔡全胜主编；大连外国语学院日语学院组织编写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蔡全胜主编；大连外国语学院日语学院组织编写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本书出售、求购地址：https://www.jiaokey.com/book/detail/13447037.html</w:t>
      </w:r>
    </w:p>
    <w:p>
      <w:r>
        <w:t>更多相关图书推荐：https://www.jiaokey.com</w:t>
      </w:r>
    </w:p>
    <w:p>
      <w:r>
        <w:t>蔡全胜主编；大连外国语学院日语学院组织编写 其他作品：https://www.jiaokey.com/tag/蔡全胜主编；大连外国语学院日语学院组织编写.html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关键词搜索：https://www.jiaokey.com/tag/大学日语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