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知日·妖怪  ZHI JP. 08 水木茂  京极夏彦  月冈芳年  松井冬子</w:t>
      </w:r>
    </w:p>
    <w:p>
      <w:r>
        <w:rPr>
          <w:rFonts w:ascii="宋体" w:hAnsi="宋体" w:eastAsia="宋体"/>
          <w:sz w:val="24"/>
        </w:rPr>
        <w:t>苏静主编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知日·妖怪  ZHI JP. 08 水木茂  京极夏彦  月冈芳年  松井冬子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本书出售、求购地址：https://www.jiaokey.com/book/detail/13447017.html</w:t>
      </w:r>
    </w:p>
    <w:p>
      <w:r>
        <w:t>更多相关图书推荐：https://www.jiaokey.com</w:t>
      </w:r>
    </w:p>
    <w:p>
      <w:r>
        <w:t>苏静主编 其他作品：https://www.jiaokey.com/tag/苏静主编.html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关键词搜索：https://www.jiaokey.com/tag/知日·妖怪  ZHI JP. 08 水木茂  京极夏彦  月冈芳年  松井冬子.html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