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面试？  适用于幼儿园教师资格申请者</w:t>
      </w:r>
    </w:p>
    <w:p>
      <w:r>
        <w:rPr>
          <w:rFonts w:ascii="宋体" w:hAnsi="宋体" w:eastAsia="宋体"/>
          <w:sz w:val="24"/>
        </w:rPr>
        <w:t>黄超文总主编；周丛笑分册主编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面试？  适用于幼儿园教师资格申请者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黄超文总主编；周丛笑分册主编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本书出售、求购地址：https://www.jiaokey.com/book/detail/13446994.html</w:t>
      </w:r>
    </w:p>
    <w:p>
      <w:r>
        <w:t>更多相关图书推荐：https://www.jiaokey.com</w:t>
      </w:r>
    </w:p>
    <w:p>
      <w:r>
        <w:t>黄超文总主编；周丛笑分册主编 其他作品：https://www.jiaokey.com/tag/黄超文总主编；周丛笑分册主编.html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关键词搜索：https://www.jiaokey.com/tag/面试？  适用于幼儿园教师资格申请者.html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