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第2册  B  上接第1册  大宗一派  均伯公派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第2册  B  上接第1册  大宗一派  均伯公派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本书出售、求购地址：https://www.jiaokey.com/book/detail/13446964.html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第2册  B  上接第1册  大宗一派  均伯公派.html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