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第1册  A  昌奇公至大兴公  大兴公至十七世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第1册  A  昌奇公至大兴公  大兴公至十七世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本书出售、求购地址：https://www.jiaokey.com/book/detail/13446945.html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第1册  A  昌奇公至大兴公  大兴公至十七世.html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