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第4册  B  上接第1册  大宗四派  云林公房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第4册  B  上接第1册  大宗四派  云林公房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本书出售、求购地址：https://www.jiaokey.com/book/detail/13446935.html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第4册  B  上接第1册  大宗四派  云林公房.html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