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复杂服务过程管理  从战略到运营  原书第2版</w:t>
      </w:r>
    </w:p>
    <w:p>
      <w:r>
        <w:rPr>
          <w:rFonts w:ascii="宋体" w:hAnsi="宋体" w:eastAsia="宋体"/>
          <w:sz w:val="24"/>
        </w:rPr>
        <w:t>（加）让哈维著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复杂服务过程管理  从战略到运营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（加）让哈维著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本书出售、求购地址：https://www.jiaokey.com/book/detail/13446887.html</w:t>
      </w:r>
    </w:p>
    <w:p>
      <w:r>
        <w:t>更多相关图书推荐：https://www.jiaokey.com</w:t>
      </w:r>
    </w:p>
    <w:p>
      <w:r>
        <w:t>（加）让哈维著 其他作品：https://www.jiaokey.com/tag/（加）让哈维著.html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关键词搜索：https://www.jiaokey.com/tag/复杂服务过程管理  从战略到运营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