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书名：妙手偶得  中国定格动画</w:t>
      </w:r>
    </w:p>
    <w:p>
      <w:r>
        <w:t>作者：曹迪著；薛燕平主编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总页数：336</w:t>
      </w:r>
    </w:p>
    <w:p>
      <w:r>
        <w:t>更多请访问教客网: www.jiaokey.com</w:t>
      </w:r>
    </w:p>
    <w:p>
      <w:r>
        <w:t>妙手偶得  中国定格动画 评论地址：https://www.jiaokey.com/book/detail/13446851.html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