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医学影像诊断快学速记系列  CT诊断手册  第2版</w:t>
      </w:r>
    </w:p>
    <w:p>
      <w:r>
        <w:rPr>
          <w:rFonts w:ascii="宋体" w:hAnsi="宋体" w:eastAsia="宋体"/>
          <w:sz w:val="24"/>
        </w:rPr>
        <w:t>纪建松，韦铁民主编；王祖飞，徐民，卢陈英副主编；王祖飞，韦铁民，卢陈英等编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医学影像诊断快学速记系列  CT诊断手册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纪建松，韦铁民主编；王祖飞，徐民，卢陈英副主编；王祖飞，韦铁民，卢陈英等编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本书出售、求购地址：https://www.jiaokey.com/book/detail/13446841.html</w:t>
      </w:r>
    </w:p>
    <w:p>
      <w:r>
        <w:t>更多相关图书推荐：https://www.jiaokey.com</w:t>
      </w:r>
    </w:p>
    <w:p>
      <w:r>
        <w:t>纪建松，韦铁民主编；王祖飞，徐民，卢陈英副主编；王祖飞，韦铁民，卢陈英等编 其他作品：https://www.jiaokey.com/tag/纪建松，韦铁民主编；王祖飞，徐民，卢陈英副主编；王祖飞，韦铁民，卢陈英等编.html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关键词搜索：https://www.jiaokey.com/tag/医学影像诊断快学速记系列  CT诊断手册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