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书名：金匮要略三家注</w:t>
      </w:r>
    </w:p>
    <w:p>
      <w:r>
        <w:t>作者：赵以德，徐忠可，尤在泾注；王玉兴主编；张建梅，杨锦惠副主编；王玉兴，王洪武，艾菊青等编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总页数：365</w:t>
      </w:r>
    </w:p>
    <w:p>
      <w:r>
        <w:t>更多请访问教客网: www.jiaokey.com</w:t>
      </w:r>
    </w:p>
    <w:p>
      <w:r>
        <w:t>金匮要略三家注 评论地址：https://www.jiaokey.com/book/detail/13446840.html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