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书名：中国现代百名中医临床家丛书  邓亚萍</w:t>
      </w:r>
    </w:p>
    <w:p>
      <w:r>
        <w:t>作者：谢学军主编；段渠，王万杰，郭静副主编；邓亚平主审</w:t>
      </w:r>
    </w:p>
    <w:p>
      <w:r>
        <w:t>出版社：北京：中国中医药出版社</w:t>
      </w:r>
    </w:p>
    <w:p>
      <w:r>
        <w:t>出版日期：2013.09</w:t>
      </w:r>
    </w:p>
    <w:p>
      <w:r>
        <w:t>总页数：315</w:t>
      </w:r>
    </w:p>
    <w:p>
      <w:r>
        <w:t>更多请访问教客网: www.jiaokey.com</w:t>
      </w:r>
    </w:p>
    <w:p>
      <w:r>
        <w:t>中国现代百名中医临床家丛书  邓亚萍 评论地址：https://www.jiaokey.com/book/detail/13446838.html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