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现代预应力混凝土楼盖结构  第2版</w:t>
      </w:r>
    </w:p>
    <w:p>
      <w:r>
        <w:rPr>
          <w:rFonts w:ascii="宋体" w:hAnsi="宋体" w:eastAsia="宋体"/>
          <w:sz w:val="24"/>
        </w:rPr>
        <w:t>徐金声，薛立红著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现代预应力混凝土楼盖结构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徐金声，薛立红著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本书出售、求购地址：https://www.jiaokey.com/book/detail/13446799.html</w:t>
      </w:r>
    </w:p>
    <w:p>
      <w:r>
        <w:t>更多相关图书推荐：https://www.jiaokey.com</w:t>
      </w:r>
    </w:p>
    <w:p>
      <w:r>
        <w:t>徐金声，薛立红著 其他作品：https://www.jiaokey.com/tag/徐金声，薛立红著.html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关键词搜索：https://www.jiaokey.com/tag/现代预应力混凝土楼盖结构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