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青海湖流域生态功能与生态补偿</w:t>
      </w:r>
    </w:p>
    <w:p>
      <w:r>
        <w:rPr>
          <w:rFonts w:ascii="宋体" w:hAnsi="宋体" w:eastAsia="宋体"/>
          <w:sz w:val="24"/>
        </w:rPr>
        <w:t>陈克龙，曹广超，王锋，曹生奎著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青海湖流域生态功能与生态补偿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陈克龙，曹广超，王锋，曹生奎著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本书出售、求购地址：https://www.jiaokey.com/book/detail/13446794.html</w:t>
      </w:r>
    </w:p>
    <w:p>
      <w:r>
        <w:t>更多相关图书推荐：https://www.jiaokey.com</w:t>
      </w:r>
    </w:p>
    <w:p>
      <w:r>
        <w:t>陈克龙，曹广超，王锋，曹生奎著 其他作品：https://www.jiaokey.com/tag/陈克龙，曹广超，王锋，曹生奎著.html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关键词搜索：https://www.jiaokey.com/tag/青海湖流域生态功能与生态补偿.html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