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书目题跋丛书  越缦堂书目笺证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书目题跋丛书  越缦堂书目笺证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本书出售、求购地址：https://www.jiaokey.com/book/detail/13446793.html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关键词搜索：https://www.jiaokey.com/tag/书目题跋丛书  越缦堂书目笺证.html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