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地下水与结构抗浮</w:t>
      </w:r>
    </w:p>
    <w:p>
      <w:r>
        <w:rPr>
          <w:rFonts w:ascii="宋体" w:hAnsi="宋体" w:eastAsia="宋体"/>
          <w:sz w:val="24"/>
        </w:rPr>
        <w:t>沈小克，周宏磊，王军辉，韩煊著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地下水与结构抗浮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沈小克，周宏磊，王军辉，韩煊著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本书出售、求购地址：https://www.jiaokey.com/book/detail/13446790.html</w:t>
      </w:r>
    </w:p>
    <w:p>
      <w:r>
        <w:t>更多相关图书推荐：https://www.jiaokey.com</w:t>
      </w:r>
    </w:p>
    <w:p>
      <w:r>
        <w:t>沈小克，周宏磊，王军辉，韩煊著 其他作品：https://www.jiaokey.com/tag/沈小克，周宏磊，王军辉，韩煊著.html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关键词搜索：https://www.jiaokey.com/tag/地下水与结构抗浮.html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