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公立医院人力资本投资风险及治理机制研究</w:t>
      </w:r>
    </w:p>
    <w:p>
      <w:r>
        <w:rPr>
          <w:rFonts w:ascii="宋体" w:hAnsi="宋体" w:eastAsia="宋体"/>
          <w:sz w:val="24"/>
        </w:rPr>
        <w:t>高红霞著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公立医院人力资本投资风险及治理机制研究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本书出售、求购地址：https://www.jiaokey.com/book/detail/13446787.html</w:t>
      </w:r>
    </w:p>
    <w:p>
      <w:r>
        <w:t>更多相关图书推荐：https://www.jiaokey.com</w:t>
      </w:r>
    </w:p>
    <w:p>
      <w:r>
        <w:t>高红霞著 其他作品：https://www.jiaokey.com/tag/高红霞著.html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关键词搜索：https://www.jiaokey.com/tag/公立医院人力资本投资风险及治理机制研究.html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