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反贫困视野下的产业化发展研究  以贵州省为例</w:t>
      </w:r>
    </w:p>
    <w:p>
      <w:r>
        <w:rPr>
          <w:rFonts w:ascii="宋体" w:hAnsi="宋体" w:eastAsia="宋体"/>
          <w:sz w:val="24"/>
        </w:rPr>
        <w:t>陈厚义等著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反贫困视野下的产业化发展研究  以贵州省为例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本书出售、求购地址：https://www.jiaokey.com/book/detail/13446776.html</w:t>
      </w:r>
    </w:p>
    <w:p>
      <w:r>
        <w:t>更多相关图书推荐：https://www.jiaokey.com</w:t>
      </w:r>
    </w:p>
    <w:p>
      <w:r>
        <w:t>陈厚义等著 其他作品：https://www.jiaokey.com/tag/陈厚义等著.html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关键词搜索：https://www.jiaokey.com/tag/反贫困视野下的产业化发展研究  以贵州省为例.html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