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幽谷梅新  禅诗的大千世界</w:t>
      </w:r>
    </w:p>
    <w:p>
      <w:r>
        <w:rPr>
          <w:rFonts w:ascii="宋体" w:hAnsi="宋体" w:eastAsia="宋体"/>
          <w:sz w:val="24"/>
        </w:rPr>
        <w:t>常华著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幽谷梅新  禅诗的大千世界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允晨文化实业股份有限公司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本书出售、求购地址：https://www.jiaokey.com/book/detail/13446757.html</w:t>
      </w:r>
    </w:p>
    <w:p>
      <w:r>
        <w:t>更多相关图书推荐：https://www.jiaokey.com</w:t>
      </w:r>
    </w:p>
    <w:p>
      <w:r>
        <w:t>常华著 其他作品：https://www.jiaokey.com/tag/常华著.html</w:t>
      </w:r>
    </w:p>
    <w:p>
      <w:r>
        <w:t>允晨文化实业股份有限公司 出版图书：https://www.jiaokey.com/tag/允晨文化实业股份有限公司.html</w:t>
      </w:r>
    </w:p>
    <w:p>
      <w:r>
        <w:t>关键词搜索：https://www.jiaokey.com/tag/幽谷梅新  禅诗的大千世界.html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