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高速磁浮交通系统在长大干线的适用性研究</w:t>
      </w:r>
    </w:p>
    <w:p>
      <w:r>
        <w:rPr>
          <w:rFonts w:ascii="宋体" w:hAnsi="宋体" w:eastAsia="宋体"/>
          <w:sz w:val="24"/>
        </w:rPr>
        <w:t>李京文，宗刚等著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高速磁浮交通系统在长大干线的适用性研究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本书出售、求购地址：https://www.jiaokey.com/book/detail/13446637.html</w:t>
      </w:r>
    </w:p>
    <w:p>
      <w:r>
        <w:t>更多相关图书推荐：https://www.jiaokey.com</w:t>
      </w:r>
    </w:p>
    <w:p>
      <w:r>
        <w:t>李京文，宗刚等著 其他作品：https://www.jiaokey.com/tag/李京文，宗刚等著.html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关键词搜索：https://www.jiaokey.com/tag/高速磁浮交通系统在长大干线的适用性研究.html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