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书名：高压直流输电系统继电保护原理与技术</w:t>
      </w:r>
    </w:p>
    <w:p>
      <w:r>
        <w:t>作者：中国南方电网超高压输电公司，华南理工大学电力学院编</w:t>
      </w:r>
    </w:p>
    <w:p>
      <w:r>
        <w:t>出版社：北京：中国电力出版社</w:t>
      </w:r>
    </w:p>
    <w:p>
      <w:r>
        <w:t>出版日期：2013.09</w:t>
      </w:r>
    </w:p>
    <w:p>
      <w:r>
        <w:t>总页数：192</w:t>
      </w:r>
    </w:p>
    <w:p>
      <w:r>
        <w:t>更多请访问教客网: www.jiaokey.com</w:t>
      </w:r>
    </w:p>
    <w:p>
      <w:r>
        <w:t>高压直流输电系统继电保护原理与技术 评论地址：https://www.jiaokey.com/book/detail/13446630.html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