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中秋结  2  月儿落我心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中秋结  2  月儿落我心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本书出售、求购地址：https://www.jiaokey.com/book/detail/13446609.html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关键词搜索：https://www.jiaokey.com/tag/中秋结  2  月儿落我心.html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