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中国古代车舆马具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中国古代车舆马具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本书出售、求购地址：https://www.jiaokey.com/book/detail/13446573.html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关键词搜索：https://www.jiaokey.com/tag/中国古代车舆马具.html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