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创意城市实践  欧洲和亚洲的视角</w:t>
      </w:r>
    </w:p>
    <w:p>
      <w:r>
        <w:rPr>
          <w:rFonts w:ascii="宋体" w:hAnsi="宋体" w:eastAsia="宋体"/>
          <w:sz w:val="24"/>
        </w:rPr>
        <w:t>唐燕，（德）克劳斯·昆兹曼著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创意城市实践  欧洲和亚洲的视角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唐燕，（德）克劳斯·昆兹曼著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本书出售、求购地址：https://www.jiaokey.com/book/detail/13446560.html</w:t>
      </w:r>
    </w:p>
    <w:p>
      <w:r>
        <w:t>更多相关图书推荐：https://www.jiaokey.com</w:t>
      </w:r>
    </w:p>
    <w:p>
      <w:r>
        <w:t>唐燕，（德）克劳斯·昆兹曼著 其他作品：https://www.jiaokey.com/tag/唐燕，（德）克劳斯·昆兹曼著.html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关键词搜索：https://www.jiaokey.com/tag/创意城市实践  欧洲和亚洲的视角.html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