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书名：中国优质工程  2012-2013</w:t>
      </w:r>
    </w:p>
    <w:p>
      <w:r>
        <w:t>作者：中国施工企业管理协会</w:t>
      </w:r>
    </w:p>
    <w:p>
      <w:r>
        <w:t>出版社：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中国优质工程  2012-2013 评论地址：https://www.jiaokey.com/book/detail/13446541.html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