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书名：大学图书馆文化体系建设  探索  创新  超越上海交通大学图书馆学术论文集</w:t>
      </w:r>
    </w:p>
    <w:p>
      <w:r>
        <w:t>作者：陈进主编</w:t>
      </w:r>
    </w:p>
    <w:p>
      <w:r>
        <w:t>出版社：上海：上海交通大学出版社</w:t>
      </w:r>
    </w:p>
    <w:p>
      <w:r>
        <w:t>出版日期：2013.11</w:t>
      </w:r>
    </w:p>
    <w:p>
      <w:r>
        <w:t>总页数：348</w:t>
      </w:r>
    </w:p>
    <w:p>
      <w:r>
        <w:t>更多请访问教客网: www.jiaokey.com</w:t>
      </w:r>
    </w:p>
    <w:p>
      <w:r>
        <w:t>大学图书馆文化体系建设  探索  创新  超越上海交通大学图书馆学术论文集 评论地址：https://www.jiaokey.com/book/detail/13446518.html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