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从抛物线谈起：混沌动力学引论 第2版</w:t>
      </w:r>
    </w:p>
    <w:p>
      <w:r>
        <w:rPr>
          <w:rFonts w:ascii="宋体" w:hAnsi="宋体" w:eastAsia="宋体"/>
          <w:sz w:val="24"/>
        </w:rPr>
        <w:t>郝柏林著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从抛物线谈起：混沌动力学引论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本书出售、求购地址：https://www.jiaokey.com/book/detail/13446484.html</w:t>
      </w:r>
    </w:p>
    <w:p>
      <w:r>
        <w:t>更多相关图书推荐：https://www.jiaokey.com</w:t>
      </w:r>
    </w:p>
    <w:p>
      <w:r>
        <w:t>郝柏林著 其他作品：https://www.jiaokey.com/tag/郝柏林著.html</w:t>
      </w:r>
    </w:p>
    <w:p>
      <w:r>
        <w:t>北京大学出版社 出版图书：https://www.jiaokey.com/tag/北京大学出版社.html</w:t>
      </w:r>
    </w:p>
    <w:p>
      <w:r>
        <w:t>关键词搜索：https://www.jiaokey.com/tag/从抛物线谈起：混沌动力学引论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