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书名：旅行摄影大师班  摄影改变了我们的旅行方式</w:t>
      </w:r>
    </w:p>
    <w:p>
      <w:r>
        <w:t>作者：（英）艾尔萨·麦克维尼编；郑达华，毕慧雪，常耀译</w:t>
      </w:r>
    </w:p>
    <w:p>
      <w:r>
        <w:t>出版社：杭州：浙江摄影出版社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旅行摄影大师班  摄影改变了我们的旅行方式 评论地址：https://www.jiaokey.com/book/detail/13446479.html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