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艺用人体透视图集=ATLAS OF FORESHORTENING THE HU-MAN FIGURE IN DEEP PERSPECTIVE</w:t>
      </w:r>
    </w:p>
    <w:p>
      <w:r>
        <w:rPr>
          <w:rFonts w:ascii="宋体" w:hAnsi="宋体" w:eastAsia="宋体"/>
          <w:sz w:val="24"/>
        </w:rPr>
        <w:t>（美）约翰·科迪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艺用人体透视图集=ATLAS OF FORESHORTENING THE HU-MAN FIGURE IN DEEP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本书出售、求购地址：https://www.jiaokey.com/book/detail/13446477.html</w:t>
      </w:r>
    </w:p>
    <w:p>
      <w:r>
        <w:t>更多相关图书推荐：https://www.jiaokey.com</w:t>
      </w:r>
    </w:p>
    <w:p>
      <w:r>
        <w:t>（美）约翰·科迪 其他作品：https://www.jiaokey.com/tag/（美）约翰·科迪.html</w:t>
      </w:r>
    </w:p>
    <w:p>
      <w:r>
        <w:t>关键词搜索：https://www.jiaokey.com/tag/艺用人体透视图集=ATLAS OF FORESHORTENING THE HU-MAN FIGURE IN DEEP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