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户外摄影大师班  摄影给生活带来更多想法</w:t>
      </w:r>
    </w:p>
    <w:p>
      <w:r>
        <w:rPr>
          <w:rFonts w:ascii="宋体" w:hAnsi="宋体" w:eastAsia="宋体"/>
          <w:sz w:val="24"/>
        </w:rPr>
        <w:t>（英）尼尔·本维埃著；陶宗德，李瑶译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户外摄影大师班  摄影给生活带来更多想法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（英）尼尔·本维埃著；陶宗德，李瑶译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本书出售、求购地址：https://www.jiaokey.com/book/detail/13446464.html</w:t>
      </w:r>
    </w:p>
    <w:p>
      <w:r>
        <w:t>更多相关图书推荐：https://www.jiaokey.com</w:t>
      </w:r>
    </w:p>
    <w:p>
      <w:r>
        <w:t>（英）尼尔·本维埃著；陶宗德，李瑶译 其他作品：https://www.jiaokey.com/tag/（英）尼尔·本维埃著；陶宗德，李瑶译.html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关键词搜索：https://www.jiaokey.com/tag/户外摄影大师班  摄影给生活带来更多想法.html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