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法国电影新生代</w:t>
      </w:r>
    </w:p>
    <w:p>
      <w:r>
        <w:rPr>
          <w:rFonts w:ascii="宋体" w:hAnsi="宋体" w:eastAsia="宋体"/>
          <w:sz w:val="24"/>
        </w:rPr>
        <w:t>（法）勒内·佩达尔著；史烨婷译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法国电影新生代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（法）勒内·佩达尔著；史烨婷译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本书出售、求购地址：https://www.jiaokey.com/book/detail/13446436.html</w:t>
      </w:r>
    </w:p>
    <w:p>
      <w:r>
        <w:t>更多相关图书推荐：https://www.jiaokey.com</w:t>
      </w:r>
    </w:p>
    <w:p>
      <w:r>
        <w:t>（法）勒内·佩达尔著；史烨婷译 其他作品：https://www.jiaokey.com/tag/（法）勒内·佩达尔著；史烨婷译.html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关键词搜索：https://www.jiaokey.com/tag/法国电影新生代.html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