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书名：一分钟看一部电影</w:t>
      </w:r>
    </w:p>
    <w:p>
      <w:r>
        <w:t>作者：张国锋编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一分钟看一部电影 评论地址：https://www.jiaokey.com/book/detail/13446428.html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