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书名：南宋“浙学”与传统散文的因革流变</w:t>
      </w:r>
    </w:p>
    <w:p>
      <w:r>
        <w:t>作者：闵泽平著</w:t>
      </w:r>
    </w:p>
    <w:p>
      <w:r>
        <w:t>出版社：杭州:浙江大学出版社,2014.01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南宋“浙学”与传统散文的因革流变 评论地址：https://www.jiaokey.com/book/detail/13446406.html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