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书名：观察与等待  用镜头穿越风景  全新版</w:t>
      </w:r>
    </w:p>
    <w:p>
      <w:r>
        <w:t>作者：胡晓阳著</w:t>
      </w:r>
    </w:p>
    <w:p>
      <w:r>
        <w:t>出版社：杭州：浙江摄影出版社</w:t>
      </w:r>
    </w:p>
    <w:p>
      <w:r>
        <w:t>出版日期：2013.09</w:t>
      </w:r>
    </w:p>
    <w:p>
      <w:r>
        <w:t>总页数：135</w:t>
      </w:r>
    </w:p>
    <w:p>
      <w:r>
        <w:t>更多请访问教客网: www.jiaokey.com</w:t>
      </w:r>
    </w:p>
    <w:p>
      <w:r>
        <w:t>观察与等待  用镜头穿越风景  全新版 评论地址：https://www.jiaokey.com/book/detail/13446405.html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