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金融新服务开发  荷兰银行和保险公司实证研究</w:t>
      </w:r>
    </w:p>
    <w:p>
      <w:r>
        <w:rPr>
          <w:rFonts w:ascii="宋体" w:hAnsi="宋体" w:eastAsia="宋体"/>
          <w:sz w:val="24"/>
        </w:rPr>
        <w:t>（荷）帕特里克·韦尔默朗著；李靖华，黄秋波等译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金融新服务开发  荷兰银行和保险公司实证研究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（荷）帕特里克·韦尔默朗著；李靖华，黄秋波等译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本书出售、求购地址：https://www.jiaokey.com/book/detail/13446398.html</w:t>
      </w:r>
    </w:p>
    <w:p>
      <w:r>
        <w:t>更多相关图书推荐：https://www.jiaokey.com</w:t>
      </w:r>
    </w:p>
    <w:p>
      <w:r>
        <w:t>（荷）帕特里克·韦尔默朗著；李靖华，黄秋波等译 其他作品：https://www.jiaokey.com/tag/（荷）帕特里克·韦尔默朗著；李靖华，黄秋波等译.html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关键词搜索：https://www.jiaokey.com/tag/金融新服务开发  荷兰银行和保险公司实证研究.html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