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书名：乌合之众  最新版</w:t>
      </w:r>
    </w:p>
    <w:p>
      <w:r>
        <w:t>作者：（法）古斯塔夫·勒庞著；何丽译</w:t>
      </w:r>
    </w:p>
    <w:p>
      <w:r>
        <w:t>出版社：北京:民主与建设出版社,2014.01</w:t>
      </w:r>
    </w:p>
    <w:p>
      <w:r>
        <w:t>出版日期：</w:t>
      </w:r>
    </w:p>
    <w:p>
      <w:r>
        <w:t>总页数：215</w:t>
      </w:r>
    </w:p>
    <w:p>
      <w:r>
        <w:t>更多请访问教客网: www.jiaokey.com</w:t>
      </w:r>
    </w:p>
    <w:p>
      <w:r>
        <w:t>乌合之众  最新版 评论地址：https://www.jiaokey.com/book/detail/13446377.html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