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书名：城市政治学理论前沿  第2版</w:t>
      </w:r>
    </w:p>
    <w:p>
      <w:r>
        <w:t>作者:（英）乔纳森·戴维斯，（美）戴维·L.英布罗肖主编；何艳玲译</w:t>
      </w:r>
    </w:p>
    <w:p>
      <w:r>
        <w:t>出版社:</w:t>
      </w:r>
    </w:p>
    <w:p>
      <w:r>
        <w:t>出版日期：2013.11</w:t>
      </w:r>
    </w:p>
    <w:p>
      <w:r>
        <w:t>总页数：335</w:t>
      </w:r>
    </w:p>
    <w:p>
      <w:r>
        <w:t>更多请访问教客网:www.jiaokey.com</w:t>
      </w:r>
    </w:p>
    <w:p>
      <w:r>
        <w:t>城市政治学理论前沿  第2版评论地址：https://www.jiaokey.com/book/detail/13446375.html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