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中国历代服饰集萃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中国历代服饰集萃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本书出售、求购地址：https://www.jiaokey.com/book/detail/13446369.html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关键词搜索：https://www.jiaokey.com/tag/中国历代服饰集萃.html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