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不会写，怎敢拼外企  TCS三级跳  解析商务英语写作经典案例</w:t>
      </w:r>
    </w:p>
    <w:p>
      <w:r>
        <w:rPr>
          <w:rFonts w:ascii="宋体" w:hAnsi="宋体" w:eastAsia="宋体"/>
          <w:sz w:val="24"/>
        </w:rPr>
        <w:t>戴愫著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不会写，怎敢拼外企  TCS三级跳  解析商务英语写作经典案例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本书出售、求购地址：https://www.jiaokey.com/book/detail/13446340.html</w:t>
      </w:r>
    </w:p>
    <w:p>
      <w:r>
        <w:t>更多相关图书推荐：https://www.jiaokey.com</w:t>
      </w:r>
    </w:p>
    <w:p>
      <w:r>
        <w:t>戴愫著 其他作品：https://www.jiaokey.com/tag/戴愫著.html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关键词搜索：https://www.jiaokey.com/tag/不会写，怎敢拼外企  TCS三级跳  解析商务英语写作经典案例.html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