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书名：定泰山为国山刍议校注</w:t>
      </w:r>
    </w:p>
    <w:p>
      <w:r>
        <w:t>作者：（民国）易君左等撰；周郢校注</w:t>
      </w:r>
    </w:p>
    <w:p>
      <w:r>
        <w:t>出版社：泰山文化协会</w:t>
      </w:r>
    </w:p>
    <w:p>
      <w:r>
        <w:t>出版日期：2010.11</w:t>
      </w:r>
    </w:p>
    <w:p>
      <w:r>
        <w:t>总页数：90</w:t>
      </w:r>
    </w:p>
    <w:p>
      <w:r>
        <w:t>更多请访问教客网: www.jiaokey.com</w:t>
      </w:r>
    </w:p>
    <w:p>
      <w:r>
        <w:t>定泰山为国山刍议校注 评论地址：https://www.jiaokey.com/book/detail/13446302.html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