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煤结构-化学指数分类与应用</w:t>
      </w:r>
    </w:p>
    <w:p>
      <w:r>
        <w:rPr>
          <w:rFonts w:ascii="宋体" w:hAnsi="宋体" w:eastAsia="宋体"/>
          <w:sz w:val="24"/>
        </w:rPr>
        <w:t>（俄）А.М.久利马里耶夫（А.М.Гюльмалиев），（俄）Г.С.戈洛温（Г.С.Головин），（俄）С.Г.加加林（С.Г.Гагарин）著；聂书岭，马凤云译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煤结构-化学指数分类与应用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（俄）А.М.久利马里耶夫（А.М.Гюльмалиев），（俄）Г.С.戈洛温（Г.С.Головин），（俄）С.Г.加加林（С.Г.Гагарин）著；聂书岭，马凤云译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本书出售、求购地址：https://www.jiaokey.com/book/detail/13446262.html</w:t>
      </w:r>
    </w:p>
    <w:p>
      <w:r>
        <w:t>更多相关图书推荐：https://www.jiaokey.com</w:t>
      </w:r>
    </w:p>
    <w:p>
      <w:r>
        <w:t>（俄）А.М.久利马里耶夫（А.М.Гюльмалиев），（俄）Г.С.戈洛温（Г.С.Головин），（俄）С.Г.加加林（С.Г.Гагарин）著；聂书岭，马凤云译 其他作品：https://www.jiaokey.com/tag/（俄）А.М.久利马里耶夫（А.М.Гюльмалиев），（俄）Г.С.戈洛温（Г.С.Головин），（俄）С.Г.加加林（С.Г.Гагарин）著；聂书岭，马凤云译.html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关键词搜索：https://www.jiaokey.com/tag/煤结构-化学指数分类与应用.html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